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CC72" w14:textId="77777777" w:rsidR="0026414A" w:rsidRPr="00DB7053" w:rsidRDefault="00596E4C">
      <w:pPr>
        <w:jc w:val="center"/>
        <w:rPr>
          <w:rFonts w:ascii="Times New Roman" w:hAnsi="Times New Roman" w:cs="Times New Roman"/>
          <w:color w:val="0070C0"/>
          <w:u w:val="single"/>
          <w:lang w:val="it-IT"/>
        </w:rPr>
      </w:pPr>
      <w:r w:rsidRPr="00DB7053">
        <w:rPr>
          <w:rFonts w:ascii="Times New Roman" w:hAnsi="Times New Roman" w:cs="Times New Roman"/>
          <w:b/>
          <w:color w:val="0070C0"/>
          <w:u w:val="single"/>
          <w:lang w:val="it-IT"/>
        </w:rPr>
        <w:t>MODELLO DI DOMANDA DI ACCREDITAMENTO ITS ACADEMY</w:t>
      </w:r>
    </w:p>
    <w:p w14:paraId="4D1F9163" w14:textId="77777777" w:rsidR="0026414A" w:rsidRPr="00DB7053" w:rsidRDefault="00596E4C" w:rsidP="00EE286F">
      <w:pPr>
        <w:jc w:val="both"/>
        <w:rPr>
          <w:rFonts w:ascii="Times New Roman" w:hAnsi="Times New Roman" w:cs="Times New Roman"/>
          <w:lang w:val="it-IT"/>
        </w:rPr>
      </w:pPr>
      <w:r w:rsidRPr="00DB7053">
        <w:rPr>
          <w:rFonts w:ascii="Times New Roman" w:hAnsi="Times New Roman" w:cs="Times New Roman"/>
          <w:lang w:val="it-IT"/>
        </w:rPr>
        <w:t>Istanza presentata ai sensi della Legge 15 luglio 2022, n. 99, del Decreto del Ministero dell’Istruzione e del Merito n. 191 del 4 ottobre 2023, della DGR Campania n. 62 dell’8 febbraio 2024 e delle procedure regionali per il riconoscimento e l’accreditamento degli ITS Academy.</w:t>
      </w:r>
    </w:p>
    <w:p w14:paraId="4F197288" w14:textId="77777777" w:rsidR="0026414A" w:rsidRPr="00DB7053" w:rsidRDefault="00596E4C">
      <w:pPr>
        <w:spacing w:before="160" w:after="80"/>
        <w:rPr>
          <w:rFonts w:ascii="Times New Roman" w:hAnsi="Times New Roman" w:cs="Times New Roman"/>
          <w:color w:val="0070C0"/>
          <w:lang w:val="it-IT"/>
        </w:rPr>
      </w:pPr>
      <w:r w:rsidRPr="00DB7053">
        <w:rPr>
          <w:rFonts w:ascii="Times New Roman" w:hAnsi="Times New Roman" w:cs="Times New Roman"/>
          <w:b/>
          <w:color w:val="0070C0"/>
          <w:u w:val="single"/>
          <w:lang w:val="it-IT"/>
        </w:rPr>
        <w:t>SEZIONE 1 – DATI DELLA FONDAZIONE</w:t>
      </w:r>
    </w:p>
    <w:p w14:paraId="1E4BB701" w14:textId="77777777" w:rsidR="0026414A" w:rsidRPr="00DB7053" w:rsidRDefault="00596E4C">
      <w:pPr>
        <w:spacing w:after="40"/>
        <w:rPr>
          <w:rFonts w:ascii="Times New Roman" w:hAnsi="Times New Roman" w:cs="Times New Roman"/>
          <w:lang w:val="it-IT"/>
        </w:rPr>
      </w:pPr>
      <w:r w:rsidRPr="00DB7053">
        <w:rPr>
          <w:rFonts w:ascii="Times New Roman" w:hAnsi="Times New Roman" w:cs="Times New Roman"/>
          <w:b/>
          <w:lang w:val="it-IT"/>
        </w:rPr>
        <w:t xml:space="preserve">Denominazione Fondazione: </w:t>
      </w:r>
      <w:r w:rsidRPr="00DB7053">
        <w:rPr>
          <w:rFonts w:ascii="Times New Roman" w:hAnsi="Times New Roman" w:cs="Times New Roman"/>
          <w:lang w:val="it-IT"/>
        </w:rPr>
        <w:t>________________________________________________________________________</w:t>
      </w:r>
    </w:p>
    <w:p w14:paraId="59B874E8" w14:textId="77777777" w:rsidR="0026414A" w:rsidRPr="00DB7053" w:rsidRDefault="00596E4C">
      <w:pPr>
        <w:spacing w:after="40"/>
        <w:rPr>
          <w:rFonts w:ascii="Times New Roman" w:hAnsi="Times New Roman" w:cs="Times New Roman"/>
          <w:lang w:val="it-IT"/>
        </w:rPr>
      </w:pPr>
      <w:r w:rsidRPr="00DB7053">
        <w:rPr>
          <w:rFonts w:ascii="Times New Roman" w:hAnsi="Times New Roman" w:cs="Times New Roman"/>
          <w:b/>
          <w:lang w:val="it-IT"/>
        </w:rPr>
        <w:t xml:space="preserve">Codice fiscale / Partita IVA: </w:t>
      </w:r>
      <w:r w:rsidRPr="00DB7053">
        <w:rPr>
          <w:rFonts w:ascii="Times New Roman" w:hAnsi="Times New Roman" w:cs="Times New Roman"/>
          <w:lang w:val="it-IT"/>
        </w:rPr>
        <w:t>_____________________________________________________________</w:t>
      </w:r>
    </w:p>
    <w:p w14:paraId="1469D66E" w14:textId="77777777" w:rsidR="0026414A" w:rsidRPr="00DB7053" w:rsidRDefault="00596E4C">
      <w:pPr>
        <w:spacing w:after="40"/>
        <w:rPr>
          <w:rFonts w:ascii="Times New Roman" w:hAnsi="Times New Roman" w:cs="Times New Roman"/>
          <w:lang w:val="it-IT"/>
        </w:rPr>
      </w:pPr>
      <w:r w:rsidRPr="00DB7053">
        <w:rPr>
          <w:rFonts w:ascii="Times New Roman" w:hAnsi="Times New Roman" w:cs="Times New Roman"/>
          <w:b/>
          <w:lang w:val="it-IT"/>
        </w:rPr>
        <w:t xml:space="preserve">Sede legale: </w:t>
      </w:r>
      <w:r w:rsidRPr="00DB7053">
        <w:rPr>
          <w:rFonts w:ascii="Times New Roman" w:hAnsi="Times New Roman" w:cs="Times New Roman"/>
          <w:lang w:val="it-IT"/>
        </w:rPr>
        <w:t>________________________________________________________________________________________</w:t>
      </w:r>
    </w:p>
    <w:p w14:paraId="3B53EDE3" w14:textId="77777777" w:rsidR="0026414A" w:rsidRPr="00DB7053" w:rsidRDefault="00596E4C">
      <w:pPr>
        <w:spacing w:after="40"/>
        <w:rPr>
          <w:rFonts w:ascii="Times New Roman" w:hAnsi="Times New Roman" w:cs="Times New Roman"/>
          <w:lang w:val="it-IT"/>
        </w:rPr>
      </w:pPr>
      <w:r w:rsidRPr="00DB7053">
        <w:rPr>
          <w:rFonts w:ascii="Times New Roman" w:hAnsi="Times New Roman" w:cs="Times New Roman"/>
          <w:b/>
          <w:lang w:val="it-IT"/>
        </w:rPr>
        <w:t xml:space="preserve">PEC istituzionale: </w:t>
      </w:r>
      <w:r w:rsidRPr="00DB7053">
        <w:rPr>
          <w:rFonts w:ascii="Times New Roman" w:hAnsi="Times New Roman" w:cs="Times New Roman"/>
          <w:lang w:val="it-IT"/>
        </w:rPr>
        <w:t>______________________________________________________________________________</w:t>
      </w:r>
    </w:p>
    <w:p w14:paraId="1DD9F296" w14:textId="77777777" w:rsidR="0026414A" w:rsidRPr="00DB7053" w:rsidRDefault="00596E4C">
      <w:pPr>
        <w:spacing w:after="40"/>
        <w:rPr>
          <w:rFonts w:ascii="Times New Roman" w:hAnsi="Times New Roman" w:cs="Times New Roman"/>
          <w:lang w:val="it-IT"/>
        </w:rPr>
      </w:pPr>
      <w:r w:rsidRPr="00DB7053">
        <w:rPr>
          <w:rFonts w:ascii="Times New Roman" w:hAnsi="Times New Roman" w:cs="Times New Roman"/>
          <w:b/>
          <w:lang w:val="it-IT"/>
        </w:rPr>
        <w:t xml:space="preserve">Telefono di riferimento: </w:t>
      </w:r>
      <w:r w:rsidRPr="00DB7053">
        <w:rPr>
          <w:rFonts w:ascii="Times New Roman" w:hAnsi="Times New Roman" w:cs="Times New Roman"/>
          <w:lang w:val="it-IT"/>
        </w:rPr>
        <w:t>_______________________________________________________________________</w:t>
      </w:r>
    </w:p>
    <w:p w14:paraId="4D3C2528" w14:textId="77777777" w:rsidR="0026414A" w:rsidRPr="00DB7053" w:rsidRDefault="00596E4C">
      <w:pPr>
        <w:spacing w:after="40"/>
        <w:rPr>
          <w:rFonts w:ascii="Times New Roman" w:hAnsi="Times New Roman" w:cs="Times New Roman"/>
          <w:lang w:val="it-IT"/>
        </w:rPr>
      </w:pPr>
      <w:r w:rsidRPr="00DB7053">
        <w:rPr>
          <w:rFonts w:ascii="Times New Roman" w:hAnsi="Times New Roman" w:cs="Times New Roman"/>
          <w:b/>
          <w:lang w:val="it-IT"/>
        </w:rPr>
        <w:t xml:space="preserve">Legale Rappresentante (nome e cognome): </w:t>
      </w:r>
      <w:r w:rsidRPr="00DB7053">
        <w:rPr>
          <w:rFonts w:ascii="Times New Roman" w:hAnsi="Times New Roman" w:cs="Times New Roman"/>
          <w:lang w:val="it-IT"/>
        </w:rPr>
        <w:t>______________________________________________________</w:t>
      </w:r>
    </w:p>
    <w:p w14:paraId="176A4002" w14:textId="77777777" w:rsidR="0026414A" w:rsidRPr="00DB7053" w:rsidRDefault="00596E4C">
      <w:pPr>
        <w:spacing w:after="40"/>
        <w:rPr>
          <w:rFonts w:ascii="Times New Roman" w:hAnsi="Times New Roman" w:cs="Times New Roman"/>
          <w:lang w:val="it-IT"/>
        </w:rPr>
      </w:pPr>
      <w:r w:rsidRPr="00DB7053">
        <w:rPr>
          <w:rFonts w:ascii="Times New Roman" w:hAnsi="Times New Roman" w:cs="Times New Roman"/>
          <w:b/>
          <w:lang w:val="it-IT"/>
        </w:rPr>
        <w:t xml:space="preserve">Estremi del decreto prefettizio di riconoscimento della personalità giuridica: </w:t>
      </w:r>
      <w:r w:rsidRPr="00DB7053">
        <w:rPr>
          <w:rFonts w:ascii="Times New Roman" w:hAnsi="Times New Roman" w:cs="Times New Roman"/>
          <w:lang w:val="it-IT"/>
        </w:rPr>
        <w:t>________________________________</w:t>
      </w:r>
    </w:p>
    <w:p w14:paraId="62264359" w14:textId="77777777" w:rsidR="0026414A" w:rsidRPr="00DB7053" w:rsidRDefault="00596E4C">
      <w:pPr>
        <w:rPr>
          <w:rFonts w:ascii="Times New Roman" w:hAnsi="Times New Roman" w:cs="Times New Roman"/>
          <w:lang w:val="it-IT"/>
        </w:rPr>
      </w:pPr>
      <w:r w:rsidRPr="00DB7053">
        <w:rPr>
          <w:rFonts w:ascii="Times New Roman" w:hAnsi="Times New Roman" w:cs="Times New Roman"/>
          <w:b/>
          <w:lang w:val="it-IT"/>
        </w:rPr>
        <w:t>Area tecnologica / ambito di riferimento:</w:t>
      </w:r>
      <w:r w:rsidRPr="00DB7053">
        <w:rPr>
          <w:rFonts w:ascii="Times New Roman" w:hAnsi="Times New Roman" w:cs="Times New Roman"/>
          <w:lang w:val="it-IT"/>
        </w:rPr>
        <w:t xml:space="preserve"> barrare la voce pertinente</w:t>
      </w:r>
    </w:p>
    <w:p w14:paraId="70F29721" w14:textId="77777777" w:rsidR="0026414A" w:rsidRPr="002A168A" w:rsidRDefault="00596E4C" w:rsidP="005D56D9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lang w:val="it-IT"/>
        </w:rPr>
      </w:pPr>
      <w:r w:rsidRPr="002A168A">
        <w:rPr>
          <w:rFonts w:ascii="Times New Roman" w:hAnsi="Times New Roman" w:cs="Times New Roman"/>
          <w:lang w:val="it-IT"/>
        </w:rPr>
        <w:t>□ Efficienza energetica</w:t>
      </w:r>
    </w:p>
    <w:p w14:paraId="259CB91D" w14:textId="77777777" w:rsidR="0026414A" w:rsidRPr="002A168A" w:rsidRDefault="00596E4C" w:rsidP="005D56D9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lang w:val="it-IT"/>
        </w:rPr>
      </w:pPr>
      <w:r w:rsidRPr="002A168A">
        <w:rPr>
          <w:rFonts w:ascii="Times New Roman" w:hAnsi="Times New Roman" w:cs="Times New Roman"/>
          <w:lang w:val="it-IT"/>
        </w:rPr>
        <w:t>□ Mobilità sostenibile</w:t>
      </w:r>
    </w:p>
    <w:p w14:paraId="08764536" w14:textId="77777777" w:rsidR="0026414A" w:rsidRPr="002A168A" w:rsidRDefault="00596E4C" w:rsidP="005D56D9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lang w:val="it-IT"/>
        </w:rPr>
      </w:pPr>
      <w:r w:rsidRPr="002A168A">
        <w:rPr>
          <w:rFonts w:ascii="Times New Roman" w:hAnsi="Times New Roman" w:cs="Times New Roman"/>
          <w:lang w:val="it-IT"/>
        </w:rPr>
        <w:t>□ Nuove tecnologie della vita</w:t>
      </w:r>
    </w:p>
    <w:p w14:paraId="3C49DA85" w14:textId="77777777" w:rsidR="0026414A" w:rsidRPr="00DB7053" w:rsidRDefault="00596E4C" w:rsidP="005D56D9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lang w:val="it-IT"/>
        </w:rPr>
      </w:pPr>
      <w:r w:rsidRPr="00DB7053">
        <w:rPr>
          <w:rFonts w:ascii="Times New Roman" w:hAnsi="Times New Roman" w:cs="Times New Roman"/>
          <w:lang w:val="it-IT"/>
        </w:rPr>
        <w:t>□ Tecnologie innovative per i beni e le attività culturali – Turismo</w:t>
      </w:r>
    </w:p>
    <w:p w14:paraId="7850F91A" w14:textId="77777777" w:rsidR="0026414A" w:rsidRPr="002A168A" w:rsidRDefault="00596E4C" w:rsidP="005D56D9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lang w:val="it-IT"/>
        </w:rPr>
      </w:pPr>
      <w:r w:rsidRPr="002A168A">
        <w:rPr>
          <w:rFonts w:ascii="Times New Roman" w:hAnsi="Times New Roman" w:cs="Times New Roman"/>
          <w:lang w:val="it-IT"/>
        </w:rPr>
        <w:t>□ Tecnologie dell’informazione e della comunicazione</w:t>
      </w:r>
    </w:p>
    <w:p w14:paraId="55716403" w14:textId="77777777" w:rsidR="0026414A" w:rsidRPr="00DB7053" w:rsidRDefault="00596E4C" w:rsidP="005D56D9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lang w:val="it-IT"/>
        </w:rPr>
      </w:pPr>
      <w:r w:rsidRPr="00DB7053">
        <w:rPr>
          <w:rFonts w:ascii="Times New Roman" w:hAnsi="Times New Roman" w:cs="Times New Roman"/>
          <w:lang w:val="it-IT"/>
        </w:rPr>
        <w:t>□ Nuove tecnologie per il made in Italy – indicare l’ambito: Sistema agroalimentare / Sistema casa / Sistema meccanica / Sistema moda / Servizi alle imprese</w:t>
      </w:r>
    </w:p>
    <w:p w14:paraId="1B762A6A" w14:textId="77777777" w:rsidR="00D84283" w:rsidRDefault="00D84283">
      <w:pPr>
        <w:spacing w:before="160" w:after="80"/>
        <w:rPr>
          <w:rFonts w:ascii="Times New Roman" w:hAnsi="Times New Roman" w:cs="Times New Roman"/>
          <w:b/>
          <w:color w:val="0070C0"/>
          <w:u w:val="single"/>
          <w:lang w:val="it-IT"/>
        </w:rPr>
      </w:pPr>
    </w:p>
    <w:p w14:paraId="7A16B3CF" w14:textId="54F022DC" w:rsidR="0026414A" w:rsidRPr="00DB7053" w:rsidRDefault="00596E4C">
      <w:pPr>
        <w:spacing w:before="160" w:after="80"/>
        <w:rPr>
          <w:rFonts w:ascii="Times New Roman" w:hAnsi="Times New Roman" w:cs="Times New Roman"/>
          <w:color w:val="0070C0"/>
          <w:lang w:val="it-IT"/>
        </w:rPr>
      </w:pPr>
      <w:r w:rsidRPr="00DB7053">
        <w:rPr>
          <w:rFonts w:ascii="Times New Roman" w:hAnsi="Times New Roman" w:cs="Times New Roman"/>
          <w:b/>
          <w:color w:val="0070C0"/>
          <w:u w:val="single"/>
          <w:lang w:val="it-IT"/>
        </w:rPr>
        <w:t>SEZIONE 2 – OGGETTO DELL’ISTANZA</w:t>
      </w:r>
    </w:p>
    <w:p w14:paraId="53FCFB8B" w14:textId="77777777" w:rsidR="0026414A" w:rsidRPr="00DB7053" w:rsidRDefault="00596E4C" w:rsidP="00E457A5">
      <w:pPr>
        <w:jc w:val="both"/>
        <w:rPr>
          <w:rFonts w:ascii="Times New Roman" w:hAnsi="Times New Roman" w:cs="Times New Roman"/>
          <w:lang w:val="it-IT"/>
        </w:rPr>
      </w:pPr>
      <w:r w:rsidRPr="00DB7053">
        <w:rPr>
          <w:rFonts w:ascii="Times New Roman" w:hAnsi="Times New Roman" w:cs="Times New Roman"/>
          <w:b/>
          <w:lang w:val="it-IT"/>
        </w:rPr>
        <w:t xml:space="preserve">Il/La sottoscritto/a chiede </w:t>
      </w:r>
      <w:r w:rsidRPr="00DB7053">
        <w:rPr>
          <w:rFonts w:ascii="Times New Roman" w:hAnsi="Times New Roman" w:cs="Times New Roman"/>
          <w:lang w:val="it-IT"/>
        </w:rPr>
        <w:t>l’accreditamento regionale della Fondazione ITS Academy ai fini dell’utilizzo della denominazione “ITS Academy” e dello svolgimento dei percorsi formativi rientranti nel Sistema terziario di istruzione tecnologica superiore, secondo quanto previsto dalla normativa vigente.</w:t>
      </w:r>
    </w:p>
    <w:p w14:paraId="58756DF2" w14:textId="77777777" w:rsidR="00D84283" w:rsidRDefault="00D84283">
      <w:pPr>
        <w:spacing w:before="160" w:after="80"/>
        <w:rPr>
          <w:rFonts w:ascii="Times New Roman" w:hAnsi="Times New Roman" w:cs="Times New Roman"/>
          <w:b/>
          <w:color w:val="0070C0"/>
          <w:u w:val="single"/>
          <w:lang w:val="it-IT"/>
        </w:rPr>
      </w:pPr>
    </w:p>
    <w:p w14:paraId="2B4ADA57" w14:textId="1F45EBD8" w:rsidR="0026414A" w:rsidRPr="00DB7053" w:rsidRDefault="00596E4C">
      <w:pPr>
        <w:spacing w:before="160" w:after="80"/>
        <w:rPr>
          <w:rFonts w:ascii="Times New Roman" w:hAnsi="Times New Roman" w:cs="Times New Roman"/>
          <w:color w:val="0070C0"/>
          <w:lang w:val="it-IT"/>
        </w:rPr>
      </w:pPr>
      <w:r w:rsidRPr="00DB7053">
        <w:rPr>
          <w:rFonts w:ascii="Times New Roman" w:hAnsi="Times New Roman" w:cs="Times New Roman"/>
          <w:b/>
          <w:color w:val="0070C0"/>
          <w:u w:val="single"/>
          <w:lang w:val="it-IT"/>
        </w:rPr>
        <w:t>SEZIONE 3 – CONFIGURAZIONE DELLE SEDI</w:t>
      </w:r>
    </w:p>
    <w:p w14:paraId="71A70316" w14:textId="77777777" w:rsidR="0026414A" w:rsidRPr="00DB7053" w:rsidRDefault="00596E4C">
      <w:pPr>
        <w:rPr>
          <w:rFonts w:ascii="Times New Roman" w:hAnsi="Times New Roman" w:cs="Times New Roman"/>
          <w:lang w:val="it-IT"/>
        </w:rPr>
      </w:pPr>
      <w:r w:rsidRPr="00DB7053">
        <w:rPr>
          <w:rFonts w:ascii="Times New Roman" w:hAnsi="Times New Roman" w:cs="Times New Roman"/>
          <w:lang w:val="it-IT"/>
        </w:rPr>
        <w:t>Indicare la configurazione delle sedi e compilare i campi pertinenti: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33"/>
        <w:gridCol w:w="2434"/>
        <w:gridCol w:w="2435"/>
        <w:gridCol w:w="2434"/>
      </w:tblGrid>
      <w:tr w:rsidR="0026414A" w:rsidRPr="00DB7053" w14:paraId="07B4CFBF" w14:textId="77777777" w:rsidTr="00D84283">
        <w:trPr>
          <w:jc w:val="center"/>
        </w:trPr>
        <w:tc>
          <w:tcPr>
            <w:tcW w:w="2433" w:type="dxa"/>
            <w:shd w:val="clear" w:color="auto" w:fill="D9EAF7"/>
          </w:tcPr>
          <w:p w14:paraId="2F2E47C6" w14:textId="77777777" w:rsidR="0026414A" w:rsidRPr="00DB7053" w:rsidRDefault="00596E4C">
            <w:pPr>
              <w:rPr>
                <w:rFonts w:ascii="Times New Roman" w:hAnsi="Times New Roman" w:cs="Times New Roman"/>
              </w:rPr>
            </w:pPr>
            <w:proofErr w:type="spellStart"/>
            <w:r w:rsidRPr="00DB7053">
              <w:rPr>
                <w:rFonts w:ascii="Times New Roman" w:hAnsi="Times New Roman" w:cs="Times New Roman"/>
                <w:b/>
              </w:rPr>
              <w:t>Tipologia</w:t>
            </w:r>
            <w:proofErr w:type="spellEnd"/>
            <w:r w:rsidRPr="00DB705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B7053">
              <w:rPr>
                <w:rFonts w:ascii="Times New Roman" w:hAnsi="Times New Roman" w:cs="Times New Roman"/>
                <w:b/>
              </w:rPr>
              <w:t>sede</w:t>
            </w:r>
            <w:proofErr w:type="spellEnd"/>
          </w:p>
        </w:tc>
        <w:tc>
          <w:tcPr>
            <w:tcW w:w="2434" w:type="dxa"/>
            <w:shd w:val="clear" w:color="auto" w:fill="D9EAF7"/>
          </w:tcPr>
          <w:p w14:paraId="1D84363F" w14:textId="77777777" w:rsidR="0026414A" w:rsidRPr="00DB7053" w:rsidRDefault="00596E4C">
            <w:pPr>
              <w:rPr>
                <w:rFonts w:ascii="Times New Roman" w:hAnsi="Times New Roman" w:cs="Times New Roman"/>
              </w:rPr>
            </w:pPr>
            <w:r w:rsidRPr="00DB7053">
              <w:rPr>
                <w:rFonts w:ascii="Times New Roman" w:hAnsi="Times New Roman" w:cs="Times New Roman"/>
                <w:b/>
              </w:rPr>
              <w:t>Presenza</w:t>
            </w:r>
          </w:p>
        </w:tc>
        <w:tc>
          <w:tcPr>
            <w:tcW w:w="2435" w:type="dxa"/>
            <w:shd w:val="clear" w:color="auto" w:fill="D9EAF7"/>
          </w:tcPr>
          <w:p w14:paraId="7421D504" w14:textId="77777777" w:rsidR="0026414A" w:rsidRPr="00DB7053" w:rsidRDefault="00596E4C">
            <w:pPr>
              <w:rPr>
                <w:rFonts w:ascii="Times New Roman" w:hAnsi="Times New Roman" w:cs="Times New Roman"/>
              </w:rPr>
            </w:pPr>
            <w:r w:rsidRPr="00DB7053">
              <w:rPr>
                <w:rFonts w:ascii="Times New Roman" w:hAnsi="Times New Roman" w:cs="Times New Roman"/>
                <w:b/>
              </w:rPr>
              <w:t>Denominazione / ubicazione</w:t>
            </w:r>
          </w:p>
        </w:tc>
        <w:tc>
          <w:tcPr>
            <w:tcW w:w="2434" w:type="dxa"/>
            <w:shd w:val="clear" w:color="auto" w:fill="D9EAF7"/>
          </w:tcPr>
          <w:p w14:paraId="50F5FB41" w14:textId="77777777" w:rsidR="0026414A" w:rsidRPr="00DB7053" w:rsidRDefault="00596E4C">
            <w:pPr>
              <w:rPr>
                <w:rFonts w:ascii="Times New Roman" w:hAnsi="Times New Roman" w:cs="Times New Roman"/>
              </w:rPr>
            </w:pPr>
            <w:r w:rsidRPr="00DB7053">
              <w:rPr>
                <w:rFonts w:ascii="Times New Roman" w:hAnsi="Times New Roman" w:cs="Times New Roman"/>
                <w:b/>
              </w:rPr>
              <w:t>Note</w:t>
            </w:r>
          </w:p>
        </w:tc>
      </w:tr>
      <w:tr w:rsidR="0026414A" w:rsidRPr="00DB7053" w14:paraId="29D546CC" w14:textId="77777777" w:rsidTr="00D84283">
        <w:trPr>
          <w:jc w:val="center"/>
        </w:trPr>
        <w:tc>
          <w:tcPr>
            <w:tcW w:w="2433" w:type="dxa"/>
          </w:tcPr>
          <w:p w14:paraId="3E9291C7" w14:textId="77777777" w:rsidR="0026414A" w:rsidRPr="00DB7053" w:rsidRDefault="00596E4C">
            <w:pPr>
              <w:rPr>
                <w:rFonts w:ascii="Times New Roman" w:hAnsi="Times New Roman" w:cs="Times New Roman"/>
              </w:rPr>
            </w:pPr>
            <w:r w:rsidRPr="00DB7053">
              <w:rPr>
                <w:rFonts w:ascii="Times New Roman" w:hAnsi="Times New Roman" w:cs="Times New Roman"/>
              </w:rPr>
              <w:t>Sede principale</w:t>
            </w:r>
          </w:p>
        </w:tc>
        <w:tc>
          <w:tcPr>
            <w:tcW w:w="2434" w:type="dxa"/>
          </w:tcPr>
          <w:p w14:paraId="17EF4C66" w14:textId="77777777" w:rsidR="0026414A" w:rsidRPr="00DB7053" w:rsidRDefault="00596E4C">
            <w:pPr>
              <w:rPr>
                <w:rFonts w:ascii="Times New Roman" w:hAnsi="Times New Roman" w:cs="Times New Roman"/>
              </w:rPr>
            </w:pPr>
            <w:r w:rsidRPr="00DB7053">
              <w:rPr>
                <w:rFonts w:ascii="Segoe UI Symbol" w:hAnsi="Segoe UI Symbol" w:cs="Segoe UI Symbol"/>
              </w:rPr>
              <w:t>☐</w:t>
            </w:r>
            <w:r w:rsidRPr="00DB7053">
              <w:rPr>
                <w:rFonts w:ascii="Times New Roman" w:hAnsi="Times New Roman" w:cs="Times New Roman"/>
              </w:rPr>
              <w:t xml:space="preserve"> SI   </w:t>
            </w:r>
            <w:r w:rsidRPr="00DB7053">
              <w:rPr>
                <w:rFonts w:ascii="Segoe UI Symbol" w:hAnsi="Segoe UI Symbol" w:cs="Segoe UI Symbol"/>
              </w:rPr>
              <w:t>☐</w:t>
            </w:r>
            <w:r w:rsidRPr="00DB7053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2435" w:type="dxa"/>
          </w:tcPr>
          <w:p w14:paraId="52529502" w14:textId="77777777" w:rsidR="0026414A" w:rsidRPr="00DB7053" w:rsidRDefault="00264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14:paraId="452B5128" w14:textId="77777777" w:rsidR="0026414A" w:rsidRPr="00DB7053" w:rsidRDefault="00596E4C">
            <w:pPr>
              <w:rPr>
                <w:rFonts w:ascii="Times New Roman" w:hAnsi="Times New Roman" w:cs="Times New Roman"/>
              </w:rPr>
            </w:pPr>
            <w:r w:rsidRPr="00DB7053">
              <w:rPr>
                <w:rFonts w:ascii="Times New Roman" w:hAnsi="Times New Roman" w:cs="Times New Roman"/>
              </w:rPr>
              <w:t>Obbligatoria</w:t>
            </w:r>
          </w:p>
        </w:tc>
      </w:tr>
      <w:tr w:rsidR="0026414A" w:rsidRPr="002A168A" w14:paraId="5BEAC90C" w14:textId="77777777" w:rsidTr="00D84283">
        <w:trPr>
          <w:jc w:val="center"/>
        </w:trPr>
        <w:tc>
          <w:tcPr>
            <w:tcW w:w="2433" w:type="dxa"/>
          </w:tcPr>
          <w:p w14:paraId="7609BCB9" w14:textId="77777777" w:rsidR="0026414A" w:rsidRPr="00DB7053" w:rsidRDefault="00596E4C">
            <w:pPr>
              <w:rPr>
                <w:rFonts w:ascii="Times New Roman" w:hAnsi="Times New Roman" w:cs="Times New Roman"/>
              </w:rPr>
            </w:pPr>
            <w:r w:rsidRPr="00DB7053">
              <w:rPr>
                <w:rFonts w:ascii="Times New Roman" w:hAnsi="Times New Roman" w:cs="Times New Roman"/>
              </w:rPr>
              <w:t>Sede/e distaccata/e</w:t>
            </w:r>
          </w:p>
        </w:tc>
        <w:tc>
          <w:tcPr>
            <w:tcW w:w="2434" w:type="dxa"/>
          </w:tcPr>
          <w:p w14:paraId="6E9A0362" w14:textId="77777777" w:rsidR="0026414A" w:rsidRPr="00DB7053" w:rsidRDefault="00596E4C">
            <w:pPr>
              <w:rPr>
                <w:rFonts w:ascii="Times New Roman" w:hAnsi="Times New Roman" w:cs="Times New Roman"/>
              </w:rPr>
            </w:pPr>
            <w:r w:rsidRPr="00DB7053">
              <w:rPr>
                <w:rFonts w:ascii="Segoe UI Symbol" w:hAnsi="Segoe UI Symbol" w:cs="Segoe UI Symbol"/>
              </w:rPr>
              <w:t>☐</w:t>
            </w:r>
            <w:r w:rsidRPr="00DB7053">
              <w:rPr>
                <w:rFonts w:ascii="Times New Roman" w:hAnsi="Times New Roman" w:cs="Times New Roman"/>
              </w:rPr>
              <w:t xml:space="preserve"> SI   </w:t>
            </w:r>
            <w:r w:rsidRPr="00DB7053">
              <w:rPr>
                <w:rFonts w:ascii="Segoe UI Symbol" w:hAnsi="Segoe UI Symbol" w:cs="Segoe UI Symbol"/>
              </w:rPr>
              <w:t>☐</w:t>
            </w:r>
            <w:r w:rsidRPr="00DB7053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2435" w:type="dxa"/>
          </w:tcPr>
          <w:p w14:paraId="2580C24F" w14:textId="77777777" w:rsidR="0026414A" w:rsidRPr="00DB7053" w:rsidRDefault="00264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14:paraId="57AB2657" w14:textId="77777777" w:rsidR="0026414A" w:rsidRPr="00DB7053" w:rsidRDefault="00596E4C">
            <w:pPr>
              <w:rPr>
                <w:rFonts w:ascii="Times New Roman" w:hAnsi="Times New Roman" w:cs="Times New Roman"/>
                <w:lang w:val="it-IT"/>
              </w:rPr>
            </w:pPr>
            <w:r w:rsidRPr="00DB7053">
              <w:rPr>
                <w:rFonts w:ascii="Times New Roman" w:hAnsi="Times New Roman" w:cs="Times New Roman"/>
                <w:lang w:val="it-IT"/>
              </w:rPr>
              <w:t>Una riga per ciascuna sede</w:t>
            </w:r>
          </w:p>
        </w:tc>
      </w:tr>
      <w:tr w:rsidR="0026414A" w:rsidRPr="002A168A" w14:paraId="73424712" w14:textId="77777777" w:rsidTr="00D84283">
        <w:trPr>
          <w:jc w:val="center"/>
        </w:trPr>
        <w:tc>
          <w:tcPr>
            <w:tcW w:w="2433" w:type="dxa"/>
          </w:tcPr>
          <w:p w14:paraId="592FAB59" w14:textId="77777777" w:rsidR="0026414A" w:rsidRPr="00DB7053" w:rsidRDefault="00596E4C">
            <w:pPr>
              <w:rPr>
                <w:rFonts w:ascii="Times New Roman" w:hAnsi="Times New Roman" w:cs="Times New Roman"/>
                <w:lang w:val="it-IT"/>
              </w:rPr>
            </w:pPr>
            <w:r w:rsidRPr="00DB7053">
              <w:rPr>
                <w:rFonts w:ascii="Times New Roman" w:hAnsi="Times New Roman" w:cs="Times New Roman"/>
                <w:lang w:val="it-IT"/>
              </w:rPr>
              <w:lastRenderedPageBreak/>
              <w:t>Sede/e operativa/e aziendale/i</w:t>
            </w:r>
          </w:p>
        </w:tc>
        <w:tc>
          <w:tcPr>
            <w:tcW w:w="2434" w:type="dxa"/>
          </w:tcPr>
          <w:p w14:paraId="14CD54F2" w14:textId="77777777" w:rsidR="0026414A" w:rsidRPr="00DB7053" w:rsidRDefault="00596E4C">
            <w:pPr>
              <w:rPr>
                <w:rFonts w:ascii="Times New Roman" w:hAnsi="Times New Roman" w:cs="Times New Roman"/>
              </w:rPr>
            </w:pPr>
            <w:r w:rsidRPr="00DB7053">
              <w:rPr>
                <w:rFonts w:ascii="Segoe UI Symbol" w:hAnsi="Segoe UI Symbol" w:cs="Segoe UI Symbol"/>
              </w:rPr>
              <w:t>☐</w:t>
            </w:r>
            <w:r w:rsidRPr="00DB7053">
              <w:rPr>
                <w:rFonts w:ascii="Times New Roman" w:hAnsi="Times New Roman" w:cs="Times New Roman"/>
              </w:rPr>
              <w:t xml:space="preserve"> SI   </w:t>
            </w:r>
            <w:r w:rsidRPr="00DB7053">
              <w:rPr>
                <w:rFonts w:ascii="Segoe UI Symbol" w:hAnsi="Segoe UI Symbol" w:cs="Segoe UI Symbol"/>
              </w:rPr>
              <w:t>☐</w:t>
            </w:r>
            <w:r w:rsidRPr="00DB7053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2435" w:type="dxa"/>
          </w:tcPr>
          <w:p w14:paraId="244072B3" w14:textId="77777777" w:rsidR="0026414A" w:rsidRPr="00DB7053" w:rsidRDefault="00264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14:paraId="577D0C00" w14:textId="77777777" w:rsidR="0026414A" w:rsidRPr="00DB7053" w:rsidRDefault="00596E4C">
            <w:pPr>
              <w:rPr>
                <w:rFonts w:ascii="Times New Roman" w:hAnsi="Times New Roman" w:cs="Times New Roman"/>
                <w:lang w:val="it-IT"/>
              </w:rPr>
            </w:pPr>
            <w:r w:rsidRPr="00DB7053">
              <w:rPr>
                <w:rFonts w:ascii="Times New Roman" w:hAnsi="Times New Roman" w:cs="Times New Roman"/>
                <w:lang w:val="it-IT"/>
              </w:rPr>
              <w:t>Una riga per ciascuna sede</w:t>
            </w:r>
          </w:p>
        </w:tc>
      </w:tr>
      <w:tr w:rsidR="0026414A" w:rsidRPr="002A168A" w14:paraId="6C33CD87" w14:textId="77777777" w:rsidTr="00D84283">
        <w:trPr>
          <w:jc w:val="center"/>
        </w:trPr>
        <w:tc>
          <w:tcPr>
            <w:tcW w:w="2433" w:type="dxa"/>
          </w:tcPr>
          <w:p w14:paraId="50AD6D08" w14:textId="77777777" w:rsidR="0026414A" w:rsidRPr="00DB7053" w:rsidRDefault="00596E4C">
            <w:pPr>
              <w:rPr>
                <w:rFonts w:ascii="Times New Roman" w:hAnsi="Times New Roman" w:cs="Times New Roman"/>
                <w:lang w:val="it-IT"/>
              </w:rPr>
            </w:pPr>
            <w:r w:rsidRPr="00DB7053">
              <w:rPr>
                <w:rFonts w:ascii="Times New Roman" w:hAnsi="Times New Roman" w:cs="Times New Roman"/>
                <w:lang w:val="it-IT"/>
              </w:rPr>
              <w:t>Sede/e presso università / scuole / enti di formazione</w:t>
            </w:r>
          </w:p>
        </w:tc>
        <w:tc>
          <w:tcPr>
            <w:tcW w:w="2434" w:type="dxa"/>
          </w:tcPr>
          <w:p w14:paraId="283CB089" w14:textId="77777777" w:rsidR="0026414A" w:rsidRPr="00DB7053" w:rsidRDefault="00596E4C">
            <w:pPr>
              <w:rPr>
                <w:rFonts w:ascii="Times New Roman" w:hAnsi="Times New Roman" w:cs="Times New Roman"/>
              </w:rPr>
            </w:pPr>
            <w:r w:rsidRPr="00DB7053">
              <w:rPr>
                <w:rFonts w:ascii="Segoe UI Symbol" w:hAnsi="Segoe UI Symbol" w:cs="Segoe UI Symbol"/>
              </w:rPr>
              <w:t>☐</w:t>
            </w:r>
            <w:r w:rsidRPr="00DB7053">
              <w:rPr>
                <w:rFonts w:ascii="Times New Roman" w:hAnsi="Times New Roman" w:cs="Times New Roman"/>
              </w:rPr>
              <w:t xml:space="preserve"> SI   </w:t>
            </w:r>
            <w:r w:rsidRPr="00DB7053">
              <w:rPr>
                <w:rFonts w:ascii="Segoe UI Symbol" w:hAnsi="Segoe UI Symbol" w:cs="Segoe UI Symbol"/>
              </w:rPr>
              <w:t>☐</w:t>
            </w:r>
            <w:r w:rsidRPr="00DB7053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2435" w:type="dxa"/>
          </w:tcPr>
          <w:p w14:paraId="3B4D4F70" w14:textId="77777777" w:rsidR="0026414A" w:rsidRPr="00DB7053" w:rsidRDefault="002641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14:paraId="1FED4319" w14:textId="77777777" w:rsidR="0026414A" w:rsidRPr="00DB7053" w:rsidRDefault="00596E4C">
            <w:pPr>
              <w:rPr>
                <w:rFonts w:ascii="Times New Roman" w:hAnsi="Times New Roman" w:cs="Times New Roman"/>
                <w:lang w:val="it-IT"/>
              </w:rPr>
            </w:pPr>
            <w:r w:rsidRPr="00DB7053">
              <w:rPr>
                <w:rFonts w:ascii="Times New Roman" w:hAnsi="Times New Roman" w:cs="Times New Roman"/>
                <w:lang w:val="it-IT"/>
              </w:rPr>
              <w:t>Una riga per ciascuna sede</w:t>
            </w:r>
          </w:p>
        </w:tc>
      </w:tr>
    </w:tbl>
    <w:p w14:paraId="68DBD7BB" w14:textId="77777777" w:rsidR="00D84283" w:rsidRPr="002A168A" w:rsidRDefault="00D84283">
      <w:pPr>
        <w:spacing w:before="160" w:after="80"/>
        <w:rPr>
          <w:rFonts w:ascii="Times New Roman" w:hAnsi="Times New Roman" w:cs="Times New Roman"/>
          <w:b/>
          <w:color w:val="0070C0"/>
          <w:u w:val="single"/>
          <w:lang w:val="it-IT"/>
        </w:rPr>
      </w:pPr>
    </w:p>
    <w:p w14:paraId="1F76AD41" w14:textId="2F2CE863" w:rsidR="0026414A" w:rsidRPr="002A168A" w:rsidRDefault="00596E4C">
      <w:pPr>
        <w:spacing w:before="160" w:after="80"/>
        <w:rPr>
          <w:rFonts w:ascii="Times New Roman" w:hAnsi="Times New Roman" w:cs="Times New Roman"/>
          <w:color w:val="0070C0"/>
          <w:lang w:val="it-IT"/>
        </w:rPr>
      </w:pPr>
      <w:r w:rsidRPr="002A168A">
        <w:rPr>
          <w:rFonts w:ascii="Times New Roman" w:hAnsi="Times New Roman" w:cs="Times New Roman"/>
          <w:b/>
          <w:color w:val="0070C0"/>
          <w:u w:val="single"/>
          <w:lang w:val="it-IT"/>
        </w:rPr>
        <w:t>SEZIONE 4 – DICHIARAZIONI</w:t>
      </w:r>
    </w:p>
    <w:p w14:paraId="26E1631E" w14:textId="77777777" w:rsidR="0026414A" w:rsidRPr="00DB7053" w:rsidRDefault="00596E4C" w:rsidP="001C2F27">
      <w:pPr>
        <w:jc w:val="both"/>
        <w:rPr>
          <w:rFonts w:ascii="Times New Roman" w:hAnsi="Times New Roman" w:cs="Times New Roman"/>
          <w:lang w:val="it-IT"/>
        </w:rPr>
      </w:pPr>
      <w:r w:rsidRPr="00DB7053">
        <w:rPr>
          <w:rFonts w:ascii="Times New Roman" w:hAnsi="Times New Roman" w:cs="Times New Roman"/>
          <w:b/>
          <w:lang w:val="it-IT"/>
        </w:rPr>
        <w:t xml:space="preserve">Il/La sottoscritto/a, </w:t>
      </w:r>
      <w:r w:rsidRPr="00DB7053">
        <w:rPr>
          <w:rFonts w:ascii="Times New Roman" w:hAnsi="Times New Roman" w:cs="Times New Roman"/>
          <w:lang w:val="it-IT"/>
        </w:rPr>
        <w:t>ai sensi degli articoli 46 e 47 del D.P.R. 28 dicembre 2000, n. 445, consapevole delle responsabilità previste dall’articolo 76 del medesimo decreto in caso di dichiarazioni mendaci o non veritiere, dichiara:</w:t>
      </w:r>
    </w:p>
    <w:p w14:paraId="2FA43AD5" w14:textId="77777777" w:rsidR="0026414A" w:rsidRPr="00DB7053" w:rsidRDefault="00596E4C" w:rsidP="001C2F27">
      <w:pPr>
        <w:pStyle w:val="Puntoelenco"/>
        <w:jc w:val="both"/>
        <w:rPr>
          <w:rFonts w:ascii="Times New Roman" w:hAnsi="Times New Roman" w:cs="Times New Roman"/>
          <w:lang w:val="it-IT"/>
        </w:rPr>
      </w:pPr>
      <w:r w:rsidRPr="00DB7053">
        <w:rPr>
          <w:rFonts w:ascii="Times New Roman" w:hAnsi="Times New Roman" w:cs="Times New Roman"/>
          <w:lang w:val="it-IT"/>
        </w:rPr>
        <w:t>di essere il Legale Rappresentante della Fondazione ovvero soggetto munito di idoneo potere di firma e rappresentanza;</w:t>
      </w:r>
    </w:p>
    <w:p w14:paraId="4A71DB6A" w14:textId="77777777" w:rsidR="0026414A" w:rsidRPr="00DB7053" w:rsidRDefault="00596E4C" w:rsidP="001C2F27">
      <w:pPr>
        <w:pStyle w:val="Puntoelenco"/>
        <w:jc w:val="both"/>
        <w:rPr>
          <w:rFonts w:ascii="Times New Roman" w:hAnsi="Times New Roman" w:cs="Times New Roman"/>
          <w:lang w:val="it-IT"/>
        </w:rPr>
      </w:pPr>
      <w:r w:rsidRPr="00DB7053">
        <w:rPr>
          <w:rFonts w:ascii="Times New Roman" w:hAnsi="Times New Roman" w:cs="Times New Roman"/>
          <w:lang w:val="it-IT"/>
        </w:rPr>
        <w:t>che la Fondazione è regolarmente costituita ed è in possesso della personalità giuridica ai sensi della normativa vigente;</w:t>
      </w:r>
    </w:p>
    <w:p w14:paraId="0CFB49C7" w14:textId="77777777" w:rsidR="0026414A" w:rsidRPr="00DB7053" w:rsidRDefault="00596E4C" w:rsidP="001C2F27">
      <w:pPr>
        <w:pStyle w:val="Puntoelenco"/>
        <w:jc w:val="both"/>
        <w:rPr>
          <w:rFonts w:ascii="Times New Roman" w:hAnsi="Times New Roman" w:cs="Times New Roman"/>
          <w:lang w:val="it-IT"/>
        </w:rPr>
      </w:pPr>
      <w:r w:rsidRPr="00DB7053">
        <w:rPr>
          <w:rFonts w:ascii="Times New Roman" w:hAnsi="Times New Roman" w:cs="Times New Roman"/>
          <w:lang w:val="it-IT"/>
        </w:rPr>
        <w:t>che la Fondazione è in possesso dei requisiti previsti dalla normativa nazionale e regionale per il riconoscimento e l’accreditamento degli ITS Academy;</w:t>
      </w:r>
    </w:p>
    <w:p w14:paraId="1F4A09B9" w14:textId="77777777" w:rsidR="0026414A" w:rsidRPr="00DB7053" w:rsidRDefault="00596E4C" w:rsidP="001C2F27">
      <w:pPr>
        <w:pStyle w:val="Puntoelenco"/>
        <w:jc w:val="both"/>
        <w:rPr>
          <w:rFonts w:ascii="Times New Roman" w:hAnsi="Times New Roman" w:cs="Times New Roman"/>
          <w:lang w:val="it-IT"/>
        </w:rPr>
      </w:pPr>
      <w:r w:rsidRPr="00DB7053">
        <w:rPr>
          <w:rFonts w:ascii="Times New Roman" w:hAnsi="Times New Roman" w:cs="Times New Roman"/>
          <w:lang w:val="it-IT"/>
        </w:rPr>
        <w:t>che i dati, le informazioni e i documenti allegati alla presente istanza sono completi, veritieri e aggiornati;</w:t>
      </w:r>
    </w:p>
    <w:p w14:paraId="7663BB0C" w14:textId="77777777" w:rsidR="0026414A" w:rsidRPr="00DB7053" w:rsidRDefault="00596E4C" w:rsidP="001C2F27">
      <w:pPr>
        <w:pStyle w:val="Puntoelenco"/>
        <w:jc w:val="both"/>
        <w:rPr>
          <w:rFonts w:ascii="Times New Roman" w:hAnsi="Times New Roman" w:cs="Times New Roman"/>
          <w:lang w:val="it-IT"/>
        </w:rPr>
      </w:pPr>
      <w:r w:rsidRPr="00DB7053">
        <w:rPr>
          <w:rFonts w:ascii="Times New Roman" w:hAnsi="Times New Roman" w:cs="Times New Roman"/>
          <w:lang w:val="it-IT"/>
        </w:rPr>
        <w:t>che le sedi e le strutture indicate risultano conformi ai requisiti dichiarati e sono destinate, nei limiti di quanto previsto dalle procedure regionali, allo svolgimento delle attività formative ITS;</w:t>
      </w:r>
    </w:p>
    <w:p w14:paraId="6B0BA814" w14:textId="77777777" w:rsidR="0026414A" w:rsidRPr="00DB7053" w:rsidRDefault="00596E4C" w:rsidP="001C2F27">
      <w:pPr>
        <w:pStyle w:val="Puntoelenco"/>
        <w:jc w:val="both"/>
        <w:rPr>
          <w:rFonts w:ascii="Times New Roman" w:hAnsi="Times New Roman" w:cs="Times New Roman"/>
          <w:lang w:val="it-IT"/>
        </w:rPr>
      </w:pPr>
      <w:r w:rsidRPr="00DB7053">
        <w:rPr>
          <w:rFonts w:ascii="Times New Roman" w:hAnsi="Times New Roman" w:cs="Times New Roman"/>
          <w:lang w:val="it-IT"/>
        </w:rPr>
        <w:t>che la Fondazione si impegna a comunicare tempestivamente ogni variazione rilevante ai fini dell’accreditamento e del mantenimento dei requisiti;</w:t>
      </w:r>
    </w:p>
    <w:p w14:paraId="393BF6AF" w14:textId="77777777" w:rsidR="0026414A" w:rsidRPr="00DB7053" w:rsidRDefault="00596E4C" w:rsidP="001C2F27">
      <w:pPr>
        <w:pStyle w:val="Puntoelenco"/>
        <w:jc w:val="both"/>
        <w:rPr>
          <w:rFonts w:ascii="Times New Roman" w:hAnsi="Times New Roman" w:cs="Times New Roman"/>
          <w:lang w:val="it-IT"/>
        </w:rPr>
      </w:pPr>
      <w:r w:rsidRPr="00DB7053">
        <w:rPr>
          <w:rFonts w:ascii="Times New Roman" w:hAnsi="Times New Roman" w:cs="Times New Roman"/>
          <w:lang w:val="it-IT"/>
        </w:rPr>
        <w:t>di aver preso visione dell’informativa sul trattamento dei dati personali e di autorizzare il trattamento dei dati ai fini del procedimento amministrativo.</w:t>
      </w:r>
    </w:p>
    <w:p w14:paraId="41FA5941" w14:textId="77777777" w:rsidR="00D84283" w:rsidRDefault="00D84283">
      <w:pPr>
        <w:spacing w:before="160" w:after="80"/>
        <w:rPr>
          <w:rFonts w:ascii="Times New Roman" w:hAnsi="Times New Roman" w:cs="Times New Roman"/>
          <w:b/>
          <w:color w:val="0070C0"/>
          <w:u w:val="single"/>
          <w:lang w:val="it-IT"/>
        </w:rPr>
      </w:pPr>
    </w:p>
    <w:p w14:paraId="4C73754F" w14:textId="2C07CAC3" w:rsidR="0026414A" w:rsidRPr="00DB7053" w:rsidRDefault="00596E4C">
      <w:pPr>
        <w:spacing w:before="160" w:after="80"/>
        <w:rPr>
          <w:rFonts w:ascii="Times New Roman" w:hAnsi="Times New Roman" w:cs="Times New Roman"/>
          <w:color w:val="0070C0"/>
          <w:lang w:val="it-IT"/>
        </w:rPr>
      </w:pPr>
      <w:r w:rsidRPr="00DB7053">
        <w:rPr>
          <w:rFonts w:ascii="Times New Roman" w:hAnsi="Times New Roman" w:cs="Times New Roman"/>
          <w:b/>
          <w:color w:val="0070C0"/>
          <w:u w:val="single"/>
          <w:lang w:val="it-IT"/>
        </w:rPr>
        <w:t>SEZIONE 5 – DOCUMENTAZIONE ALLEGATA</w:t>
      </w:r>
    </w:p>
    <w:p w14:paraId="04683A75" w14:textId="77777777" w:rsidR="0026414A" w:rsidRPr="00DB7053" w:rsidRDefault="00596E4C">
      <w:pPr>
        <w:rPr>
          <w:rFonts w:ascii="Times New Roman" w:hAnsi="Times New Roman" w:cs="Times New Roman"/>
          <w:lang w:val="it-IT"/>
        </w:rPr>
      </w:pPr>
      <w:r w:rsidRPr="00DB7053">
        <w:rPr>
          <w:rFonts w:ascii="Times New Roman" w:hAnsi="Times New Roman" w:cs="Times New Roman"/>
          <w:lang w:val="it-IT"/>
        </w:rPr>
        <w:t>La presente domanda è corredata, a pena di irricevibilità/incompletezza, dalla documentazione prevista dalle procedure regionali e dall’Allegato A. In particolare:</w:t>
      </w:r>
    </w:p>
    <w:p w14:paraId="2D975D6B" w14:textId="77777777" w:rsidR="0026414A" w:rsidRPr="00DB7053" w:rsidRDefault="00596E4C">
      <w:pPr>
        <w:rPr>
          <w:rFonts w:ascii="Times New Roman" w:hAnsi="Times New Roman" w:cs="Times New Roman"/>
          <w:lang w:val="it-IT"/>
        </w:rPr>
      </w:pPr>
      <w:r w:rsidRPr="00DB7053">
        <w:rPr>
          <w:rFonts w:ascii="Segoe UI Symbol" w:hAnsi="Segoe UI Symbol" w:cs="Segoe UI Symbol"/>
          <w:lang w:val="it-IT"/>
        </w:rPr>
        <w:t>☐</w:t>
      </w:r>
      <w:r w:rsidRPr="00DB7053">
        <w:rPr>
          <w:rFonts w:ascii="Times New Roman" w:hAnsi="Times New Roman" w:cs="Times New Roman"/>
          <w:lang w:val="it-IT"/>
        </w:rPr>
        <w:t xml:space="preserve"> Relazione tecnica;</w:t>
      </w:r>
    </w:p>
    <w:p w14:paraId="22E78D37" w14:textId="77777777" w:rsidR="0026414A" w:rsidRPr="00DB7053" w:rsidRDefault="00596E4C">
      <w:pPr>
        <w:rPr>
          <w:rFonts w:ascii="Times New Roman" w:hAnsi="Times New Roman" w:cs="Times New Roman"/>
          <w:lang w:val="it-IT"/>
        </w:rPr>
      </w:pPr>
      <w:r w:rsidRPr="00DB7053">
        <w:rPr>
          <w:rFonts w:ascii="Segoe UI Symbol" w:hAnsi="Segoe UI Symbol" w:cs="Segoe UI Symbol"/>
          <w:lang w:val="it-IT"/>
        </w:rPr>
        <w:t>☐</w:t>
      </w:r>
      <w:r w:rsidRPr="00DB7053">
        <w:rPr>
          <w:rFonts w:ascii="Times New Roman" w:hAnsi="Times New Roman" w:cs="Times New Roman"/>
          <w:lang w:val="it-IT"/>
        </w:rPr>
        <w:t xml:space="preserve"> Documentazione comprovante il possesso dei requisiti di solidità finanziaria, organizzativa, strutturale e professionale;</w:t>
      </w:r>
    </w:p>
    <w:p w14:paraId="28214B6D" w14:textId="77777777" w:rsidR="0026414A" w:rsidRPr="00DB7053" w:rsidRDefault="00596E4C">
      <w:pPr>
        <w:rPr>
          <w:rFonts w:ascii="Times New Roman" w:hAnsi="Times New Roman" w:cs="Times New Roman"/>
          <w:lang w:val="it-IT"/>
        </w:rPr>
      </w:pPr>
      <w:r w:rsidRPr="00DB7053">
        <w:rPr>
          <w:rFonts w:ascii="Segoe UI Symbol" w:hAnsi="Segoe UI Symbol" w:cs="Segoe UI Symbol"/>
          <w:lang w:val="it-IT"/>
        </w:rPr>
        <w:t>☐</w:t>
      </w:r>
      <w:r w:rsidRPr="00DB7053">
        <w:rPr>
          <w:rFonts w:ascii="Times New Roman" w:hAnsi="Times New Roman" w:cs="Times New Roman"/>
          <w:lang w:val="it-IT"/>
        </w:rPr>
        <w:t xml:space="preserve"> Documentazione relativa alle sedi, distinta per tipologia (principale, distaccate, aziendali, presso soggetti terzi);</w:t>
      </w:r>
    </w:p>
    <w:p w14:paraId="20576346" w14:textId="77777777" w:rsidR="0026414A" w:rsidRPr="00DB7053" w:rsidRDefault="00596E4C">
      <w:pPr>
        <w:rPr>
          <w:rFonts w:ascii="Times New Roman" w:hAnsi="Times New Roman" w:cs="Times New Roman"/>
          <w:lang w:val="it-IT"/>
        </w:rPr>
      </w:pPr>
      <w:r w:rsidRPr="00DB7053">
        <w:rPr>
          <w:rFonts w:ascii="Segoe UI Symbol" w:hAnsi="Segoe UI Symbol" w:cs="Segoe UI Symbol"/>
          <w:lang w:val="it-IT"/>
        </w:rPr>
        <w:t>☐</w:t>
      </w:r>
      <w:r w:rsidRPr="00DB7053">
        <w:rPr>
          <w:rFonts w:ascii="Times New Roman" w:hAnsi="Times New Roman" w:cs="Times New Roman"/>
          <w:lang w:val="it-IT"/>
        </w:rPr>
        <w:t xml:space="preserve"> Dichiarazioni sostitutive e ulteriori atti richiesti dalla piattaforma regionale.</w:t>
      </w:r>
    </w:p>
    <w:p w14:paraId="56C53B82" w14:textId="77777777" w:rsidR="00D84283" w:rsidRDefault="00D84283">
      <w:pPr>
        <w:spacing w:before="160" w:after="80"/>
        <w:rPr>
          <w:rFonts w:ascii="Times New Roman" w:hAnsi="Times New Roman" w:cs="Times New Roman"/>
          <w:b/>
          <w:color w:val="0070C0"/>
          <w:u w:val="single"/>
          <w:lang w:val="it-IT"/>
        </w:rPr>
      </w:pPr>
    </w:p>
    <w:p w14:paraId="538843A1" w14:textId="3C3EF837" w:rsidR="0026414A" w:rsidRPr="00DB7053" w:rsidRDefault="00596E4C">
      <w:pPr>
        <w:spacing w:before="160" w:after="80"/>
        <w:rPr>
          <w:rFonts w:ascii="Times New Roman" w:hAnsi="Times New Roman" w:cs="Times New Roman"/>
          <w:color w:val="0070C0"/>
          <w:lang w:val="it-IT"/>
        </w:rPr>
      </w:pPr>
      <w:r w:rsidRPr="00DB7053">
        <w:rPr>
          <w:rFonts w:ascii="Times New Roman" w:hAnsi="Times New Roman" w:cs="Times New Roman"/>
          <w:b/>
          <w:color w:val="0070C0"/>
          <w:u w:val="single"/>
          <w:lang w:val="it-IT"/>
        </w:rPr>
        <w:t>SEZIONE 6 – RECAPITI PER LE COMUNICAZIONI</w:t>
      </w:r>
    </w:p>
    <w:p w14:paraId="2D97511B" w14:textId="77777777" w:rsidR="0026414A" w:rsidRPr="00DB7053" w:rsidRDefault="00596E4C">
      <w:pPr>
        <w:spacing w:after="40"/>
        <w:rPr>
          <w:rFonts w:ascii="Times New Roman" w:hAnsi="Times New Roman" w:cs="Times New Roman"/>
          <w:lang w:val="it-IT"/>
        </w:rPr>
      </w:pPr>
      <w:r w:rsidRPr="00DB7053">
        <w:rPr>
          <w:rFonts w:ascii="Times New Roman" w:hAnsi="Times New Roman" w:cs="Times New Roman"/>
          <w:b/>
          <w:lang w:val="it-IT"/>
        </w:rPr>
        <w:t xml:space="preserve">Referente amministrativo della procedura: </w:t>
      </w:r>
      <w:r w:rsidRPr="00DB7053">
        <w:rPr>
          <w:rFonts w:ascii="Times New Roman" w:hAnsi="Times New Roman" w:cs="Times New Roman"/>
          <w:lang w:val="it-IT"/>
        </w:rPr>
        <w:t>______________________________________________________________</w:t>
      </w:r>
    </w:p>
    <w:p w14:paraId="210F3594" w14:textId="77777777" w:rsidR="0026414A" w:rsidRPr="00DB7053" w:rsidRDefault="00596E4C">
      <w:pPr>
        <w:spacing w:after="40"/>
        <w:rPr>
          <w:rFonts w:ascii="Times New Roman" w:hAnsi="Times New Roman" w:cs="Times New Roman"/>
          <w:lang w:val="it-IT"/>
        </w:rPr>
      </w:pPr>
      <w:r w:rsidRPr="00DB7053">
        <w:rPr>
          <w:rFonts w:ascii="Times New Roman" w:hAnsi="Times New Roman" w:cs="Times New Roman"/>
          <w:b/>
          <w:lang w:val="it-IT"/>
        </w:rPr>
        <w:lastRenderedPageBreak/>
        <w:t xml:space="preserve">Telefono diretto: </w:t>
      </w:r>
      <w:r w:rsidRPr="00DB7053">
        <w:rPr>
          <w:rFonts w:ascii="Times New Roman" w:hAnsi="Times New Roman" w:cs="Times New Roman"/>
          <w:lang w:val="it-IT"/>
        </w:rPr>
        <w:t>__________________________________________________________________________________</w:t>
      </w:r>
    </w:p>
    <w:p w14:paraId="5F872E27" w14:textId="77777777" w:rsidR="0026414A" w:rsidRPr="00DB7053" w:rsidRDefault="00596E4C">
      <w:pPr>
        <w:spacing w:after="40"/>
        <w:rPr>
          <w:rFonts w:ascii="Times New Roman" w:hAnsi="Times New Roman" w:cs="Times New Roman"/>
          <w:lang w:val="it-IT"/>
        </w:rPr>
      </w:pPr>
      <w:r w:rsidRPr="00DB7053">
        <w:rPr>
          <w:rFonts w:ascii="Times New Roman" w:hAnsi="Times New Roman" w:cs="Times New Roman"/>
          <w:b/>
          <w:lang w:val="it-IT"/>
        </w:rPr>
        <w:t xml:space="preserve">E-mail ordinaria: </w:t>
      </w:r>
      <w:r w:rsidRPr="00DB7053">
        <w:rPr>
          <w:rFonts w:ascii="Times New Roman" w:hAnsi="Times New Roman" w:cs="Times New Roman"/>
          <w:lang w:val="it-IT"/>
        </w:rPr>
        <w:t>__________________________________________________________________________________</w:t>
      </w:r>
    </w:p>
    <w:p w14:paraId="058BA9B4" w14:textId="77777777" w:rsidR="00D84283" w:rsidRDefault="00D84283">
      <w:pPr>
        <w:spacing w:before="160" w:after="80"/>
        <w:rPr>
          <w:rFonts w:ascii="Times New Roman" w:hAnsi="Times New Roman" w:cs="Times New Roman"/>
          <w:b/>
          <w:color w:val="0070C0"/>
          <w:u w:val="single"/>
          <w:lang w:val="it-IT"/>
        </w:rPr>
      </w:pPr>
    </w:p>
    <w:p w14:paraId="600281A1" w14:textId="6788C8C9" w:rsidR="0026414A" w:rsidRPr="00DB7053" w:rsidRDefault="00596E4C">
      <w:pPr>
        <w:spacing w:before="160" w:after="80"/>
        <w:rPr>
          <w:rFonts w:ascii="Times New Roman" w:hAnsi="Times New Roman" w:cs="Times New Roman"/>
          <w:color w:val="0070C0"/>
          <w:lang w:val="it-IT"/>
        </w:rPr>
      </w:pPr>
      <w:r w:rsidRPr="00DB7053">
        <w:rPr>
          <w:rFonts w:ascii="Times New Roman" w:hAnsi="Times New Roman" w:cs="Times New Roman"/>
          <w:b/>
          <w:color w:val="0070C0"/>
          <w:u w:val="single"/>
          <w:lang w:val="it-IT"/>
        </w:rPr>
        <w:t>SEZIONE 7 – SOTTOSCRIZIONE</w:t>
      </w:r>
    </w:p>
    <w:p w14:paraId="7BEA83C3" w14:textId="77777777" w:rsidR="002A168A" w:rsidRDefault="00596E4C">
      <w:pPr>
        <w:spacing w:after="40"/>
        <w:rPr>
          <w:rFonts w:ascii="Times New Roman" w:hAnsi="Times New Roman" w:cs="Times New Roman"/>
          <w:b/>
          <w:lang w:val="it-IT"/>
        </w:rPr>
      </w:pPr>
      <w:r w:rsidRPr="00DB7053">
        <w:rPr>
          <w:rFonts w:ascii="Times New Roman" w:hAnsi="Times New Roman" w:cs="Times New Roman"/>
          <w:b/>
          <w:lang w:val="it-IT"/>
        </w:rPr>
        <w:t xml:space="preserve">Luogo e data: </w:t>
      </w:r>
    </w:p>
    <w:p w14:paraId="67CD1216" w14:textId="77777777" w:rsidR="002A168A" w:rsidRDefault="002A168A">
      <w:pPr>
        <w:spacing w:after="40"/>
        <w:rPr>
          <w:rFonts w:ascii="Times New Roman" w:hAnsi="Times New Roman" w:cs="Times New Roman"/>
          <w:b/>
          <w:lang w:val="it-IT"/>
        </w:rPr>
      </w:pPr>
    </w:p>
    <w:p w14:paraId="5B33FA2B" w14:textId="6ECDCA0C" w:rsidR="0026414A" w:rsidRPr="00DB7053" w:rsidRDefault="00596E4C">
      <w:pPr>
        <w:spacing w:after="40"/>
        <w:rPr>
          <w:rFonts w:ascii="Times New Roman" w:hAnsi="Times New Roman" w:cs="Times New Roman"/>
          <w:lang w:val="it-IT"/>
        </w:rPr>
      </w:pPr>
      <w:r w:rsidRPr="00DB7053">
        <w:rPr>
          <w:rFonts w:ascii="Times New Roman" w:hAnsi="Times New Roman" w:cs="Times New Roman"/>
          <w:lang w:val="it-IT"/>
        </w:rPr>
        <w:t>_____________________________________________________________________________________</w:t>
      </w:r>
    </w:p>
    <w:p w14:paraId="7411270C" w14:textId="77777777" w:rsidR="0026414A" w:rsidRPr="00DB7053" w:rsidRDefault="00596E4C" w:rsidP="002A168A">
      <w:pPr>
        <w:jc w:val="right"/>
        <w:rPr>
          <w:rFonts w:ascii="Times New Roman" w:hAnsi="Times New Roman" w:cs="Times New Roman"/>
          <w:lang w:val="it-IT"/>
        </w:rPr>
      </w:pPr>
      <w:r w:rsidRPr="00DB7053">
        <w:rPr>
          <w:rFonts w:ascii="Times New Roman" w:hAnsi="Times New Roman" w:cs="Times New Roman"/>
          <w:b/>
          <w:lang w:val="it-IT"/>
        </w:rPr>
        <w:t>Firma digitale del Legale Rappresentante</w:t>
      </w:r>
    </w:p>
    <w:p w14:paraId="5113F8FC" w14:textId="6C337CA5" w:rsidR="0026414A" w:rsidRPr="00EE286F" w:rsidRDefault="0026414A">
      <w:pPr>
        <w:spacing w:before="200"/>
        <w:rPr>
          <w:lang w:val="it-IT"/>
        </w:rPr>
      </w:pPr>
    </w:p>
    <w:sectPr w:rsidR="0026414A" w:rsidRPr="00EE286F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6149937">
    <w:abstractNumId w:val="8"/>
  </w:num>
  <w:num w:numId="2" w16cid:durableId="1086658297">
    <w:abstractNumId w:val="6"/>
  </w:num>
  <w:num w:numId="3" w16cid:durableId="1273124417">
    <w:abstractNumId w:val="5"/>
  </w:num>
  <w:num w:numId="4" w16cid:durableId="449981977">
    <w:abstractNumId w:val="4"/>
  </w:num>
  <w:num w:numId="5" w16cid:durableId="1490243153">
    <w:abstractNumId w:val="7"/>
  </w:num>
  <w:num w:numId="6" w16cid:durableId="1669945529">
    <w:abstractNumId w:val="3"/>
  </w:num>
  <w:num w:numId="7" w16cid:durableId="1282420619">
    <w:abstractNumId w:val="2"/>
  </w:num>
  <w:num w:numId="8" w16cid:durableId="1169371112">
    <w:abstractNumId w:val="1"/>
  </w:num>
  <w:num w:numId="9" w16cid:durableId="838499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2F27"/>
    <w:rsid w:val="00222207"/>
    <w:rsid w:val="0026414A"/>
    <w:rsid w:val="0029639D"/>
    <w:rsid w:val="002A168A"/>
    <w:rsid w:val="00326F90"/>
    <w:rsid w:val="003A08C1"/>
    <w:rsid w:val="00596E4C"/>
    <w:rsid w:val="005D56D9"/>
    <w:rsid w:val="00AA1D8D"/>
    <w:rsid w:val="00B47730"/>
    <w:rsid w:val="00CB0664"/>
    <w:rsid w:val="00D84283"/>
    <w:rsid w:val="00DB7053"/>
    <w:rsid w:val="00E457A5"/>
    <w:rsid w:val="00EE286F"/>
    <w:rsid w:val="00F042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4F7C1"/>
  <w14:defaultImageDpi w14:val="300"/>
  <w15:docId w15:val="{D8AA1D54-D60D-4387-A612-4D9AD29F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1a63eb-eb09-471a-a005-37b07792a5b5}" enabled="0" method="" siteId="{bb1a63eb-eb09-471a-a005-37b07792a5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4053</Characters>
  <Application>Microsoft Office Word</Application>
  <DocSecurity>0</DocSecurity>
  <Lines>103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Rossi, Francesco (Cogea, Bip Group)</dc:creator>
  <cp:keywords/>
  <dc:description>generated by python-docx</dc:description>
  <cp:lastModifiedBy>Rossi, Francesco (Cogea, Bip Group)</cp:lastModifiedBy>
  <cp:revision>10</cp:revision>
  <dcterms:created xsi:type="dcterms:W3CDTF">2026-06-09T09:35:00Z</dcterms:created>
  <dcterms:modified xsi:type="dcterms:W3CDTF">2026-06-09T14:44:00Z</dcterms:modified>
  <cp:category/>
</cp:coreProperties>
</file>